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12  落后的村庄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12  落后的村庄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本书出售、求购地址：https://www.jiaokey.com/book/detail/11269821.html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12  落后的村庄.html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