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16  烤羊肉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16  烤羊肉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本书出售、求购地址：https://www.jiaokey.com/book/detail/11269806.html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16  烤羊肉.html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