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15  怕老婆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15  怕老婆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本书出售、求购地址：https://www.jiaokey.com/book/detail/11269805.html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15  怕老婆.html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