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秀逗成语：全彩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秀逗成语：全彩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本书出售、求购地址：https://www.jiaokey.com/book/detail/11269802.html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关键词搜索：https://www.jiaokey.com/tag/秀逗成语：全彩.html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