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型钢轧制技术  技术引进、研究到自主技术开发</w:t>
      </w:r>
    </w:p>
    <w:p>
      <w:r>
        <w:rPr>
          <w:rFonts w:ascii="宋体" w:hAnsi="宋体" w:eastAsia="宋体"/>
          <w:sz w:val="24"/>
        </w:rPr>
        <w:t>（日）中岛浩卫著；李效民译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型钢轧制技术  技术引进、研究到自主技术开发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（日）中岛浩卫著；李效民译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本书出售、求购地址：https://www.jiaokey.com/book/detail/11269777.html</w:t>
      </w:r>
    </w:p>
    <w:p>
      <w:r>
        <w:t>更多相关图书推荐：https://www.jiaokey.com</w:t>
      </w:r>
    </w:p>
    <w:p>
      <w:r>
        <w:t>（日）中岛浩卫著；李效民译 其他作品：https://www.jiaokey.com/tag/（日）中岛浩卫著；李效民译.html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关键词搜索：https://www.jiaokey.com/tag/型钢轧制技术  技术引进、研究到自主技术开发.html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