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十九世纪俄国书籍插图史</w:t>
      </w:r>
    </w:p>
    <w:p>
      <w:r>
        <w:rPr>
          <w:rFonts w:ascii="宋体" w:hAnsi="宋体" w:eastAsia="宋体"/>
          <w:sz w:val="24"/>
        </w:rPr>
        <w:t>（苏）列别捷夫（Г.Е.Лебедев）著；肖华译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十九世纪俄国书籍插图史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（苏）列别捷夫（Г.Е.Лебедев）著；肖华译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朝华美术出版社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本书出售、求购地址：https://www.jiaokey.com/book/detail/11269719.html</w:t>
      </w:r>
    </w:p>
    <w:p>
      <w:r>
        <w:t>更多相关图书推荐：https://www.jiaokey.com</w:t>
      </w:r>
    </w:p>
    <w:p>
      <w:r>
        <w:t>（苏）列别捷夫（Г.Е.Лебедев）著；肖华译 其他作品：https://www.jiaokey.com/tag/（苏）列别捷夫（Г.Е.Лебедев）著；肖华译.html</w:t>
      </w:r>
    </w:p>
    <w:p>
      <w:r>
        <w:t>朝华美术出版社 出版图书：https://www.jiaokey.com/tag/朝华美术出版社.html</w:t>
      </w:r>
    </w:p>
    <w:p>
      <w:r>
        <w:t>关键词搜索：https://www.jiaokey.com/tag/十九世纪俄国书籍插图史.html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