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普通话语音教学广播讲座  第三本  第十五课至第二十四课</w:t>
      </w:r>
    </w:p>
    <w:p>
      <w:r>
        <w:rPr>
          <w:rFonts w:ascii="宋体" w:hAnsi="宋体" w:eastAsia="宋体"/>
          <w:sz w:val="24"/>
        </w:rPr>
        <w:t>徐世荣编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普通话语音教学广播讲座  第三本  第十五课至第二十四课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本书出售、求购地址：https://www.jiaokey.com/book/detail/11269686.html</w:t>
      </w:r>
    </w:p>
    <w:p>
      <w:r>
        <w:t>更多相关图书推荐：https://www.jiaokey.com</w:t>
      </w:r>
    </w:p>
    <w:p>
      <w:r>
        <w:t>徐世荣编 其他作品：https://www.jiaokey.com/tag/徐世荣编.html</w:t>
      </w:r>
    </w:p>
    <w:p>
      <w:r>
        <w:t>北京：文化教育出版社 出版图书：https://www.jiaokey.com/tag/北京：文化教育出版社.html</w:t>
      </w:r>
    </w:p>
    <w:p>
      <w:r>
        <w:t>关键词搜索：https://www.jiaokey.com/tag/普通话语音教学广播讲座  第三本  第十五课至第二十四课.html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