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书名：梅园新村中国共产党代表团办公原址  1946-1947年</w:t>
      </w:r>
    </w:p>
    <w:p>
      <w:r>
        <w:t>作者:梅园新村纪念馆编</w:t>
      </w:r>
    </w:p>
    <w:p>
      <w:r>
        <w:t>出版社:上海：上海人民美术出版社</w:t>
      </w:r>
    </w:p>
    <w:p>
      <w:r>
        <w:t>出版日期：1978.03</w:t>
      </w:r>
    </w:p>
    <w:p>
      <w:r>
        <w:t>总页数：26</w:t>
      </w:r>
    </w:p>
    <w:p>
      <w:r>
        <w:t>更多请访问教客网:www.jiaokey.com</w:t>
      </w:r>
    </w:p>
    <w:p>
      <w:r>
        <w:t>梅园新村中国共产党代表团办公原址  1946-1947年评论地址：https://www.jiaokey.com/book/detail/11269641.html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