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书名：节日欢乐舞</w:t>
      </w:r>
    </w:p>
    <w:p>
      <w:r>
        <w:t>作者：本社编</w:t>
      </w:r>
    </w:p>
    <w:p>
      <w:r>
        <w:t>出版社：上海:上海文化出版社,1957.09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节日欢乐舞 评论地址：https://www.jiaokey.com/book/detail/11269635.html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