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应用文选读和写作  初稿  下编</w:t>
      </w:r>
    </w:p>
    <w:p>
      <w:r>
        <w:rPr>
          <w:rFonts w:ascii="宋体" w:hAnsi="宋体" w:eastAsia="宋体"/>
          <w:sz w:val="24"/>
        </w:rPr>
        <w:t>高2熙曾编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应用文选读和写作  初稿  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高2熙曾编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应用文-写作(学科: 广播大学 学科: 教材) 写作-应用文(学科: 广播大学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本书出售、求购地址：https://www.jiaokey.com/book/detail/11269435.html</w:t>
      </w:r>
    </w:p>
    <w:p>
      <w:r>
        <w:t>更多相关图书推荐：https://www.jiaokey.com</w:t>
      </w:r>
    </w:p>
    <w:p>
      <w:r>
        <w:t>高2熙曾编 其他作品：https://www.jiaokey.com/tag/高2熙曾编.html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关键词搜索：https://www.jiaokey.com/tag/应用文-写作(学科: 广播大学 学科: 教材) 写作-应用文(学科: 广播大学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