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宇宙火箭问答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宇宙火箭问答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本书出售、求购地址：https://www.jiaokey.com/book/detail/11269434.html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关键词搜索：https://www.jiaokey.com/tag/宇宙火箭问答.html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