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书名：鞑靼苏维埃社会主义自治共和国</w:t>
      </w:r>
    </w:p>
    <w:p>
      <w:r>
        <w:t>作者:（苏）伏罗比耶夫（Н.И.Воробьев）等著；施肇震，栾城明译</w:t>
      </w:r>
    </w:p>
    <w:p>
      <w:r>
        <w:t>出版社:北京：民族出版社</w:t>
      </w:r>
    </w:p>
    <w:p>
      <w:r>
        <w:t>出版日期：1958.03</w:t>
      </w:r>
    </w:p>
    <w:p>
      <w:r>
        <w:t>总页数：48</w:t>
      </w:r>
    </w:p>
    <w:p>
      <w:r>
        <w:t>更多请访问教客网:www.jiaokey.com</w:t>
      </w:r>
    </w:p>
    <w:p>
      <w:r>
        <w:t>鞑靼苏维埃社会主义自治共和国评论地址：https://www.jiaokey.com/book/detail/11269432.html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