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大田作物育种学与种子繁育学实习指导</w:t>
      </w:r>
    </w:p>
    <w:p>
      <w:r>
        <w:rPr>
          <w:rFonts w:ascii="宋体" w:hAnsi="宋体" w:eastAsia="宋体"/>
          <w:sz w:val="24"/>
        </w:rPr>
        <w:t>（苏）波波娃（Г.М.Попова）等著；汪玢等译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大田作物育种学与种子繁育学实习指导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（苏）波波娃（Г.М.Попова）等著；汪玢等译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良种繁育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本书出售、求购地址：https://www.jiaokey.com/book/detail/11269415.html</w:t>
      </w:r>
    </w:p>
    <w:p>
      <w:r>
        <w:t>更多相关图书推荐：https://www.jiaokey.com</w:t>
      </w:r>
    </w:p>
    <w:p>
      <w:r>
        <w:t>（苏）波波娃（Г.М.Попова）等著；汪玢等译 其他作品：https://www.jiaokey.com/tag/（苏）波波娃（Г.М.Попова）等著；汪玢等译.html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关键词搜索：https://www.jiaokey.com/tag/良种繁育.html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