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作物栽培学  中</w:t>
      </w:r>
    </w:p>
    <w:p>
      <w:r>
        <w:t>作者：И·В·雅库希金著；方肇清，素耀祖，王庭芬，孙承骞合译</w:t>
      </w:r>
    </w:p>
    <w:p>
      <w:r>
        <w:t>出版社：北京：财政经济出版社</w:t>
      </w:r>
    </w:p>
    <w:p>
      <w:r>
        <w:t>出版日期：1954.01</w:t>
      </w:r>
    </w:p>
    <w:p>
      <w:r>
        <w:t>总页数：636</w:t>
      </w:r>
    </w:p>
    <w:p>
      <w:r>
        <w:t>更多请访问教客网: www.jiaokey.com</w:t>
      </w:r>
    </w:p>
    <w:p>
      <w:r>
        <w:t>高等学校教学用书  作物栽培学  中 评论地址：https://www.jiaokey.com/book/detail/11269414.html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