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书名：冶金专题资料  冶金节能降耗</w:t>
      </w:r>
    </w:p>
    <w:p>
      <w:r>
        <w:t>作者：冶金工业信息标准研究院文献网络中心</w:t>
      </w:r>
    </w:p>
    <w:p>
      <w:r>
        <w:t>出版社：</w:t>
      </w:r>
    </w:p>
    <w:p>
      <w:r>
        <w:t>出版日期：2004.03</w:t>
      </w:r>
    </w:p>
    <w:p>
      <w:r>
        <w:t>总页数：181</w:t>
      </w:r>
    </w:p>
    <w:p>
      <w:r>
        <w:t>更多请访问教客网: www.jiaokey.com</w:t>
      </w:r>
    </w:p>
    <w:p>
      <w:r>
        <w:t>冶金专题资料  冶金节能降耗 评论地址：https://www.jiaokey.com/book/detail/11269400.html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