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书名：在银湖畔</w:t>
      </w:r>
    </w:p>
    <w:p>
      <w:r>
        <w:t>作者：（美）劳拉·英格尔·维尔德著；刘葆宏，万培德主编；杨性义注释</w:t>
      </w:r>
    </w:p>
    <w:p>
      <w:r>
        <w:t>出版社：上海：上海教育出版社</w:t>
      </w:r>
    </w:p>
    <w:p>
      <w:r>
        <w:t>出版日期：1987.10</w:t>
      </w:r>
    </w:p>
    <w:p>
      <w:r>
        <w:t>总页数：414</w:t>
      </w:r>
    </w:p>
    <w:p>
      <w:r>
        <w:t>更多请访问教客网: www.jiaokey.com</w:t>
      </w:r>
    </w:p>
    <w:p>
      <w:r>
        <w:t>在银湖畔 评论地址：https://www.jiaokey.com/book/detail/11269292.html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