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中国古代歌谣精品赏析  白话本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中国古代歌谣精品赏析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本书出售、求购地址：https://www.jiaokey.com/book/detail/11269275.html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关键词搜索：https://www.jiaokey.com/tag/中国古代歌谣精品赏析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