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华夏中学生作文首届大奖赛获奖作品精选集</w:t>
      </w:r>
    </w:p>
    <w:p>
      <w:r>
        <w:rPr>
          <w:rFonts w:ascii="宋体" w:hAnsi="宋体" w:eastAsia="宋体"/>
          <w:sz w:val="24"/>
        </w:rPr>
        <w:t>曾宪东编辑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华夏中学生作文首届大奖赛获奖作品精选集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本书出售、求购地址：https://www.jiaokey.com/book/detail/11269252.html</w:t>
      </w:r>
    </w:p>
    <w:p>
      <w:r>
        <w:t>更多相关图书推荐：https://www.jiaokey.com</w:t>
      </w:r>
    </w:p>
    <w:p>
      <w:r>
        <w:t>曾宪东编辑 其他作品：https://www.jiaokey.com/tag/曾宪东编辑.html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关键词搜索：https://www.jiaokey.com/tag/华夏中学生作文首届大奖赛获奖作品精选集.html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