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把高等学校办成社会主义精神文明建设的坚强阵地</w:t>
      </w:r>
    </w:p>
    <w:p>
      <w:r>
        <w:rPr>
          <w:rFonts w:ascii="宋体" w:hAnsi="宋体" w:eastAsia="宋体"/>
          <w:sz w:val="24"/>
        </w:rPr>
        <w:t>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把高等学校办成社会主义精神文明建设的坚强阵地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本书出售、求购地址：https://www.jiaokey.com/book/detail/11269204.html</w:t>
      </w:r>
    </w:p>
    <w:p>
      <w:r>
        <w:t>更多相关图书推荐：https://www.jiaokey.com</w:t>
      </w:r>
    </w:p>
    <w:p>
      <w:r>
        <w:t>中央教育行政学院编 其他作品：https://www.jiaokey.com/tag/中央教育行政学院编.html</w:t>
      </w:r>
    </w:p>
    <w:p>
      <w:r>
        <w:t>关键词搜索：https://www.jiaokey.com/tag/把高等学校办成社会主义精神文明建设的坚强阵地.html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