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书名：培养大量合格的师资  关于高等师范教育问题的谈话</w:t>
      </w:r>
    </w:p>
    <w:p>
      <w:r>
        <w:t>作者：汪德亮编</w:t>
      </w:r>
    </w:p>
    <w:p>
      <w:r>
        <w:t>出版社：广州：广东教育出版社</w:t>
      </w:r>
    </w:p>
    <w:p>
      <w:r>
        <w:t>出版日期：1986.05</w:t>
      </w:r>
    </w:p>
    <w:p>
      <w:r>
        <w:t>总页数：100</w:t>
      </w:r>
    </w:p>
    <w:p>
      <w:r>
        <w:t>更多请访问教客网: www.jiaokey.com</w:t>
      </w:r>
    </w:p>
    <w:p>
      <w:r>
        <w:t>培养大量合格的师资  关于高等师范教育问题的谈话 评论地址：https://www.jiaokey.com/book/detail/11269161.html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