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广见博闻</w:t>
      </w:r>
    </w:p>
    <w:p>
      <w:r>
        <w:rPr>
          <w:rFonts w:ascii="宋体" w:hAnsi="宋体" w:eastAsia="宋体"/>
          <w:sz w:val="24"/>
        </w:rPr>
        <w:t>朱思敬主编；《读者参考》编辑部编辑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广见博闻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朱思敬主编；《读者参考》编辑部编辑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本书出售、求购地址：https://www.jiaokey.com/book/detail/11269127.html</w:t>
      </w:r>
    </w:p>
    <w:p>
      <w:r>
        <w:t>更多相关图书推荐：https://www.jiaokey.com</w:t>
      </w:r>
    </w:p>
    <w:p>
      <w:r>
        <w:t>朱思敬主编；《读者参考》编辑部编辑 其他作品：https://www.jiaokey.com/tag/朱思敬主编；《读者参考》编辑部编辑.html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关键词搜索：https://www.jiaokey.com/tag/广见博闻.html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