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书名：近代汉语语法问题研究</w:t>
      </w:r>
    </w:p>
    <w:p>
      <w:r>
        <w:t>作者：冯春田著</w:t>
      </w:r>
    </w:p>
    <w:p>
      <w:r>
        <w:t>出版社：济南：山东教育出版社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近代汉语语法问题研究 评论地址：https://www.jiaokey.com/book/detail/11269121.html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