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茶叶·蚕桑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茶叶·蚕桑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本书出售、求购地址：https://www.jiaokey.com/book/detail/11269104.html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关键词搜索：https://www.jiaokey.com/tag/茶叶·蚕桑.html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