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书名：猪的繁殖</w:t>
      </w:r>
    </w:p>
    <w:p>
      <w:r>
        <w:t>作者：（英）P.E.休斯 M.A.瓦利合著；金大鈊 陈昭奕译</w:t>
      </w:r>
    </w:p>
    <w:p>
      <w:r>
        <w:t>出版社：</w:t>
      </w:r>
    </w:p>
    <w:p>
      <w:r>
        <w:t>出版日期：1983.09</w:t>
      </w:r>
    </w:p>
    <w:p>
      <w:r>
        <w:t>总页数：326</w:t>
      </w:r>
    </w:p>
    <w:p>
      <w:r>
        <w:t>更多请访问教客网: www.jiaokey.com</w:t>
      </w:r>
    </w:p>
    <w:p>
      <w:r>
        <w:t>猪的繁殖 评论地址：https://www.jiaokey.com/book/detail/11269086.html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