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  栽培加工与化学</w:t>
      </w:r>
    </w:p>
    <w:p>
      <w:r>
        <w:t>作者：（坦）阿克赫斯特（Akehurst）著；訾天镇等译</w:t>
      </w:r>
    </w:p>
    <w:p>
      <w:r>
        <w:t>出版社：上海：上海交通大学出版社</w:t>
      </w:r>
    </w:p>
    <w:p>
      <w:r>
        <w:t>出版日期：1990.01</w:t>
      </w:r>
    </w:p>
    <w:p>
      <w:r>
        <w:t>总页数：429</w:t>
      </w:r>
    </w:p>
    <w:p>
      <w:r>
        <w:t>更多请访问教客网: www.jiaokey.com</w:t>
      </w:r>
    </w:p>
    <w:p>
      <w:r>
        <w:t>烟草  栽培加工与化学 评论地址：https://www.jiaokey.com/book/detail/11269078.html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