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书名：植物病原物相互作用的生理学和生物化学</w:t>
      </w:r>
    </w:p>
    <w:p>
      <w:r>
        <w:t>作者：（美）J.S.米沙琦著；王铨茂译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总页数：120</w:t>
      </w:r>
    </w:p>
    <w:p>
      <w:r>
        <w:t>更多请访问教客网: www.jiaokey.com</w:t>
      </w:r>
    </w:p>
    <w:p>
      <w:r>
        <w:t>植物病原物相互作用的生理学和生物化学 评论地址：https://www.jiaokey.com/book/detail/11269073.html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