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北京市职工高中语文教材  资料汇编  第1册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北京市职工高中语文教材  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本书出售、求购地址：https://www.jiaokey.com/book/detail/11269060.html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关键词搜索：https://www.jiaokey.com/tag/北京市职工高中语文教材  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