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书名：农业系统工程原理及应用</w:t>
      </w:r>
    </w:p>
    <w:p>
      <w:r>
        <w:t>作者:严以绥主编</w:t>
      </w:r>
    </w:p>
    <w:p>
      <w:r>
        <w:t>出版社: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农业系统工程原理及应用评论地址：https://www.jiaokey.com/book/detail/11269047.html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