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农业药械  第2卷  机械动力设备</w:t>
      </w:r>
    </w:p>
    <w:p>
      <w:r>
        <w:rPr>
          <w:rFonts w:ascii="宋体" w:hAnsi="宋体" w:eastAsia="宋体"/>
          <w:sz w:val="24"/>
        </w:rPr>
        <w:t>E.W.Tornhill，G.A.Matthews编；孙雷心等译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农业药械  第2卷  机械动力设备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E.W.Tornhill，G.A.Matthews编；孙雷心等译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本书出售、求购地址：https://www.jiaokey.com/book/detail/11269025.html</w:t>
      </w:r>
    </w:p>
    <w:p>
      <w:r>
        <w:t>更多相关图书推荐：https://www.jiaokey.com</w:t>
      </w:r>
    </w:p>
    <w:p>
      <w:r>
        <w:t>E.W.Tornhill，G.A.Matthews编；孙雷心等译 其他作品：https://www.jiaokey.com/tag/E.W.Tornhill，G.A.Matthews编；孙雷心等译.html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关键词搜索：https://www.jiaokey.com/tag/农业药械  第2卷  机械动力设备.html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