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书名：蔬菜名优新品种介绍及栽培指南</w:t>
      </w:r>
    </w:p>
    <w:p>
      <w:r>
        <w:t>作者：徐跃进等编</w:t>
      </w:r>
    </w:p>
    <w:p>
      <w:r>
        <w:t>出版社：天津：天津教育出版社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蔬菜名优新品种介绍及栽培指南 评论地址：https://www.jiaokey.com/book/detail/11269004.html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