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书名：柑桔业  第2卷  柑桔生产</w:t>
      </w:r>
    </w:p>
    <w:p>
      <w:r>
        <w:t>作者：（美）L.D.巴彻勒等主编；胥洱，孔焱译</w:t>
      </w:r>
    </w:p>
    <w:p>
      <w:r>
        <w:t>出版社：北京:农业出版社,1985.03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柑桔业  第2卷  柑桔生产 评论地址：https://www.jiaokey.com/book/detail/11268965.html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