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书名：棉花科学施肥</w:t>
      </w:r>
    </w:p>
    <w:p>
      <w:r>
        <w:t>作者：汤玉伟等编著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棉花科学施肥 评论地址：https://www.jiaokey.com/book/detail/11268899.html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