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书名：实用猪的营养</w:t>
      </w:r>
    </w:p>
    <w:p>
      <w:r>
        <w:t>作者：（英）惠特莫尔（C.T.Whittemore），（英）埃尔里斯（W.F.H.Elsley）著；张龙志译</w:t>
      </w:r>
    </w:p>
    <w:p>
      <w:r>
        <w:t>出版社：北京：农业出版社</w:t>
      </w:r>
    </w:p>
    <w:p>
      <w:r>
        <w:t>出版日期：1983.05</w:t>
      </w:r>
    </w:p>
    <w:p>
      <w:r>
        <w:t>总页数：207</w:t>
      </w:r>
    </w:p>
    <w:p>
      <w:r>
        <w:t>更多请访问教客网: www.jiaokey.com</w:t>
      </w:r>
    </w:p>
    <w:p>
      <w:r>
        <w:t>实用猪的营养 评论地址：https://www.jiaokey.com/book/detail/11268886.html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