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书名：森林昆虫学原理  第5版</w:t>
      </w:r>
    </w:p>
    <w:p>
      <w:r>
        <w:t>作者:（美）F.B.克尼格赫特 H.J.海克肯嫩著；方三阳译</w:t>
      </w:r>
    </w:p>
    <w:p>
      <w:r>
        <w:t>出版社:东北林学院学报编辑委员会</w:t>
      </w:r>
    </w:p>
    <w:p>
      <w:r>
        <w:t>出版日期：1985.06</w:t>
      </w:r>
    </w:p>
    <w:p>
      <w:r>
        <w:t>总页数：287</w:t>
      </w:r>
    </w:p>
    <w:p>
      <w:r>
        <w:t>更多请访问教客网:www.jiaokey.com</w:t>
      </w:r>
    </w:p>
    <w:p>
      <w:r>
        <w:t>森林昆虫学原理  第5版评论地址：https://www.jiaokey.com/book/detail/11268834.html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