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书名：滇型杂交水稻</w:t>
      </w:r>
    </w:p>
    <w:p>
      <w:r>
        <w:t>作者：李铮友编写</w:t>
      </w:r>
    </w:p>
    <w:p>
      <w:r>
        <w:t>出版社：昆明:云南人民出版社,1980.04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滇型杂交水稻 评论地址：https://www.jiaokey.com/book/detail/11268768.html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