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书名：水稻协调施肥技术</w:t>
      </w:r>
    </w:p>
    <w:p>
      <w:r>
        <w:t>作者：范业成，陶其骧编写</w:t>
      </w:r>
    </w:p>
    <w:p>
      <w:r>
        <w:t>出版社：南昌：江西科学技术出版社</w:t>
      </w:r>
    </w:p>
    <w:p>
      <w:r>
        <w:t>出版日期：1986.06</w:t>
      </w:r>
    </w:p>
    <w:p>
      <w:r>
        <w:t>总页数：40</w:t>
      </w:r>
    </w:p>
    <w:p>
      <w:r>
        <w:t>更多请访问教客网: www.jiaokey.com</w:t>
      </w:r>
    </w:p>
    <w:p>
      <w:r>
        <w:t>水稻协调施肥技术 评论地址：https://www.jiaokey.com/book/detail/11268763.html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