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书名：农畜生理学的进展  第3册</w:t>
      </w:r>
    </w:p>
    <w:p>
      <w:r>
        <w:t>作者：J.哈孟德（J.Hammond）编；汤逸人等译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总页数：452</w:t>
      </w:r>
    </w:p>
    <w:p>
      <w:r>
        <w:t>更多请访问教客网: www.jiaokey.com</w:t>
      </w:r>
    </w:p>
    <w:p>
      <w:r>
        <w:t>农畜生理学的进展  第3册 评论地址：https://www.jiaokey.com/book/detail/11268754.html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