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书名：农畜生理学  下</w:t>
      </w:r>
    </w:p>
    <w:p>
      <w:r>
        <w:t>作者：Г.И.阿吉莫夫，Д.Я.克利尼秦，Н.Ф.波波夫著；杨传任，阮焕文译</w:t>
      </w:r>
    </w:p>
    <w:p>
      <w:r>
        <w:t>出版社：北京：高等教育出版社</w:t>
      </w:r>
    </w:p>
    <w:p>
      <w:r>
        <w:t>出版日期：1957.03</w:t>
      </w:r>
    </w:p>
    <w:p>
      <w:r>
        <w:t>总页数：672</w:t>
      </w:r>
    </w:p>
    <w:p>
      <w:r>
        <w:t>更多请访问教客网: www.jiaokey.com</w:t>
      </w:r>
    </w:p>
    <w:p>
      <w:r>
        <w:t>农畜生理学  下 评论地址：https://www.jiaokey.com/book/detail/11268753.html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