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书名：家禽和家畜的饲养技术</w:t>
      </w:r>
    </w:p>
    <w:p>
      <w:r>
        <w:t>作者：颜礼复编</w:t>
      </w:r>
    </w:p>
    <w:p>
      <w:r>
        <w:t>出版社：北京：科学技术文献出版社；重庆分社</w:t>
      </w:r>
    </w:p>
    <w:p>
      <w:r>
        <w:t>出版日期：1985.04</w:t>
      </w:r>
    </w:p>
    <w:p>
      <w:r>
        <w:t>总页数：200</w:t>
      </w:r>
    </w:p>
    <w:p>
      <w:r>
        <w:t>更多请访问教客网: www.jiaokey.com</w:t>
      </w:r>
    </w:p>
    <w:p>
      <w:r>
        <w:t>家禽和家畜的饲养技术 评论地址：https://www.jiaokey.com/book/detail/11268735.html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