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书名：牛的传染病</w:t>
      </w:r>
    </w:p>
    <w:p>
      <w:r>
        <w:t>作者：（日）大森常良，安藤敬太郎，石谷类造，稻叶右二，清水悠纪臣，林光昭，山内亮等著；何英，金皓如译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总页数：634</w:t>
      </w:r>
    </w:p>
    <w:p>
      <w:r>
        <w:t>更多请访问教客网: www.jiaokey.com</w:t>
      </w:r>
    </w:p>
    <w:p>
      <w:r>
        <w:t>牛的传染病 评论地址：https://www.jiaokey.com/book/detail/11268716.html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