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书名：果园绿肥及其栽培利用技术</w:t>
      </w:r>
    </w:p>
    <w:p>
      <w:r>
        <w:t>作者：中国农业科学院郑州果树研究所，辽宁省果树研究所主编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总页数：207</w:t>
      </w:r>
    </w:p>
    <w:p>
      <w:r>
        <w:t>更多请访问教客网: www.jiaokey.com</w:t>
      </w:r>
    </w:p>
    <w:p>
      <w:r>
        <w:t>果园绿肥及其栽培利用技术 评论地址：https://www.jiaokey.com/book/detail/11268703.html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