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书名：农畜局部解剖学基础</w:t>
      </w:r>
    </w:p>
    <w:p>
      <w:r>
        <w:t>作者：（苏）沙道甫斯基（Н.В.Садовский）著；祝寿康译</w:t>
      </w:r>
    </w:p>
    <w:p>
      <w:r>
        <w:t>出版社：畜牧兽医图书出版社</w:t>
      </w:r>
    </w:p>
    <w:p>
      <w:r>
        <w:t>出版日期：1955.12</w:t>
      </w:r>
    </w:p>
    <w:p>
      <w:r>
        <w:t>总页数：392</w:t>
      </w:r>
    </w:p>
    <w:p>
      <w:r>
        <w:t>更多请访问教客网: www.jiaokey.com</w:t>
      </w:r>
    </w:p>
    <w:p>
      <w:r>
        <w:t>农畜局部解剖学基础 评论地址：https://www.jiaokey.com/book/detail/11268691.html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