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维生素饲料在畜牧业中的利用</w:t>
      </w:r>
    </w:p>
    <w:p>
      <w:r>
        <w:rPr>
          <w:rFonts w:ascii="宋体" w:hAnsi="宋体" w:eastAsia="宋体"/>
          <w:sz w:val="24"/>
        </w:rPr>
        <w:t>（苏）瓦尔德曼（А.Р.Валдман）著；梁中民译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维生素饲料在畜牧业中的利用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（苏）瓦尔德曼（А.Р.Валдман）著；梁中民译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本书出售、求购地址：https://www.jiaokey.com/book/detail/11268670.html</w:t>
      </w:r>
    </w:p>
    <w:p>
      <w:r>
        <w:t>更多相关图书推荐：https://www.jiaokey.com</w:t>
      </w:r>
    </w:p>
    <w:p>
      <w:r>
        <w:t>（苏）瓦尔德曼（А.Р.Валдман）著；梁中民译 其他作品：https://www.jiaokey.com/tag/（苏）瓦尔德曼（А.Р.Валдман）著；梁中民译.html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关键词搜索：https://www.jiaokey.com/tag/维生素饲料在畜牧业中的利用.html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