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书名：油桐栽培</w:t>
      </w:r>
    </w:p>
    <w:p>
      <w:r>
        <w:t>作者：凌麓山，段幼萱，任永谟，唐友桂，王荣章，覃榜彰编著</w:t>
      </w:r>
    </w:p>
    <w:p>
      <w:r>
        <w:t>出版社：北京：中国林业出版社</w:t>
      </w:r>
    </w:p>
    <w:p>
      <w:r>
        <w:t>出版日期：1983.02</w:t>
      </w:r>
    </w:p>
    <w:p>
      <w:r>
        <w:t>总页数：368</w:t>
      </w:r>
    </w:p>
    <w:p>
      <w:r>
        <w:t>更多请访问教客网: www.jiaokey.com</w:t>
      </w:r>
    </w:p>
    <w:p>
      <w:r>
        <w:t>油桐栽培 评论地址：https://www.jiaokey.com/book/detail/11268587.html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