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书名：小麦杂种优势的研究与利用</w:t>
      </w:r>
    </w:p>
    <w:p>
      <w:r>
        <w:t>作者：谢学民，张全德，朱汉如编著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总页数：187</w:t>
      </w:r>
    </w:p>
    <w:p>
      <w:r>
        <w:t>更多请访问教客网: www.jiaokey.com</w:t>
      </w:r>
    </w:p>
    <w:p>
      <w:r>
        <w:t>小麦杂种优势的研究与利用 评论地址：https://www.jiaokey.com/book/detail/11268480.html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