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书名：新的稻作技术-灌水土壤中直播栽培</w:t>
      </w:r>
    </w:p>
    <w:p>
      <w:r>
        <w:t>作者：（日）中村喜彰著；段传德译</w:t>
      </w:r>
    </w:p>
    <w:p>
      <w:r>
        <w:t>出版社：郑州：河南科学技术出版社</w:t>
      </w:r>
    </w:p>
    <w:p>
      <w:r>
        <w:t>出版日期：1985.01</w:t>
      </w:r>
    </w:p>
    <w:p>
      <w:r>
        <w:t>总页数：126</w:t>
      </w:r>
    </w:p>
    <w:p>
      <w:r>
        <w:t>更多请访问教客网: www.jiaokey.com</w:t>
      </w:r>
    </w:p>
    <w:p>
      <w:r>
        <w:t>新的稻作技术-灌水土壤中直播栽培 评论地址：https://www.jiaokey.com/book/detail/11268402.html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