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书名：淡水养殖与加工经验集萃  渔谚浅释</w:t>
      </w:r>
    </w:p>
    <w:p>
      <w:r>
        <w:t>作者：戴泽贵编著</w:t>
      </w:r>
    </w:p>
    <w:p>
      <w:r>
        <w:t>出版社：天津：天津教育出版社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淡水养殖与加工经验集萃  渔谚浅释 评论地址：https://www.jiaokey.com/book/detail/11268275.html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