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怎样培养绿毛龟</w:t>
      </w:r>
    </w:p>
    <w:p>
      <w:r>
        <w:rPr>
          <w:rFonts w:ascii="宋体" w:hAnsi="宋体" w:eastAsia="宋体"/>
          <w:sz w:val="24"/>
        </w:rPr>
        <w:t>上海自然博物馆，常熟市园林管理处编著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怎样培养绿毛龟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上海自然博物馆，常熟市园林管理处编著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本书出售、求购地址：https://www.jiaokey.com/book/detail/11268272.html</w:t>
      </w:r>
    </w:p>
    <w:p>
      <w:r>
        <w:t>更多相关图书推荐：https://www.jiaokey.com</w:t>
      </w:r>
    </w:p>
    <w:p>
      <w:r>
        <w:t>上海自然博物馆，常熟市园林管理处编著 其他作品：https://www.jiaokey.com/tag/上海自然博物馆，常熟市园林管理处编著.html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关键词搜索：https://www.jiaokey.com/tag/怎样培养绿毛龟.html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