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书名：果品贮藏与简易加工</w:t>
      </w:r>
    </w:p>
    <w:p>
      <w:r>
        <w:t>作者：王祖武，刘彩莉，张天箴，商训生编</w:t>
      </w:r>
    </w:p>
    <w:p>
      <w:r>
        <w:t>出版社：石家庄：河北人民出版社</w:t>
      </w:r>
    </w:p>
    <w:p>
      <w:r>
        <w:t>出版日期：1984.01</w:t>
      </w:r>
    </w:p>
    <w:p>
      <w:r>
        <w:t>总页数：302</w:t>
      </w:r>
    </w:p>
    <w:p>
      <w:r>
        <w:t>更多请访问教客网: www.jiaokey.com</w:t>
      </w:r>
    </w:p>
    <w:p>
      <w:r>
        <w:t>果品贮藏与简易加工 评论地址：https://www.jiaokey.com/book/detail/11268164.html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