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高考白皮书  2005年高考现代文阅读单项突破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高考白皮书  2005年高考现代文阅读单项突破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本书出售、求购地址：https://www.jiaokey.com/book/detail/11268134.html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关键词搜索：https://www.jiaokey.com/tag/高考白皮书  2005年高考现代文阅读单项突破.html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